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义务教育四年制初级中学语文自读课本  第8册  鲜花的海洋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义务教育四年制初级中学语文自读课本  第8册  鲜花的海洋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本书出售、求购地址：https://www.jiaokey.com/book/detail/14503928.html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关键词搜索：https://www.jiaokey.com/tag/义务教育四年制初级中学语文自读课本  第8册  鲜花的海洋.html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