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English  练习答案  第1-2册</w:t>
      </w:r>
    </w:p>
    <w:p>
      <w:r>
        <w:rPr>
          <w:rFonts w:ascii="宋体" w:hAnsi="宋体" w:eastAsia="宋体"/>
          <w:sz w:val="24"/>
        </w:rPr>
        <w:t>黄源深，杨祖辉主编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English  练习答案  第1-2册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黄源深，杨祖辉主编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本书出售、求购地址：https://www.jiaokey.com/book/detail/14503925.html</w:t>
      </w:r>
    </w:p>
    <w:p>
      <w:r>
        <w:t>更多相关图书推荐：https://www.jiaokey.com</w:t>
      </w:r>
    </w:p>
    <w:p>
      <w:r>
        <w:t>黄源深，杨祖辉主编 其他作品：https://www.jiaokey.com/tag/黄源深，杨祖辉主编.html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关键词搜索：https://www.jiaokey.com/tag/高等学校教材  English  练习答案  第1-2册.html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