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小学语文教案及作业设计  五年制  第4册  修订本</w:t>
      </w:r>
    </w:p>
    <w:p>
      <w:r>
        <w:rPr>
          <w:rFonts w:ascii="宋体" w:hAnsi="宋体" w:eastAsia="宋体"/>
          <w:sz w:val="24"/>
        </w:rPr>
        <w:t>毛厚友主编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小学语文教案及作业设计  五年制  第4册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毛厚友主编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本书出售、求购地址：https://www.jiaokey.com/book/detail/14503817.html</w:t>
      </w:r>
    </w:p>
    <w:p>
      <w:r>
        <w:t>更多相关图书推荐：https://www.jiaokey.com</w:t>
      </w:r>
    </w:p>
    <w:p>
      <w:r>
        <w:t>毛厚友主编 其他作品：https://www.jiaokey.com/tag/毛厚友主编.html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关键词搜索：https://www.jiaokey.com/tag/小学语文教案及作业设计  五年制  第4册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