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六年制小学数学教案  第1册</w:t>
      </w:r>
    </w:p>
    <w:p>
      <w:r>
        <w:rPr>
          <w:rFonts w:ascii="宋体" w:hAnsi="宋体" w:eastAsia="宋体"/>
          <w:sz w:val="24"/>
        </w:rPr>
        <w:t>蒋美荣主编；李卓奇本册主编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六年制小学数学教案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蒋美荣主编；李卓奇本册主编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北京：团结出版社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本书出售、求购地址：https://www.jiaokey.com/book/detail/14503811.html</w:t>
      </w:r>
    </w:p>
    <w:p>
      <w:r>
        <w:t>更多相关图书推荐：https://www.jiaokey.com</w:t>
      </w:r>
    </w:p>
    <w:p>
      <w:r>
        <w:t>蒋美荣主编；李卓奇本册主编 其他作品：https://www.jiaokey.com/tag/蒋美荣主编；李卓奇本册主编.html</w:t>
      </w:r>
    </w:p>
    <w:p>
      <w:r>
        <w:t>北京：团结出版社 出版图书：https://www.jiaokey.com/tag/北京：团结出版社.html</w:t>
      </w:r>
    </w:p>
    <w:p>
      <w:r>
        <w:t>关键词搜索：https://www.jiaokey.com/tag/六年制小学数学教案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