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书名：中国膏敷疗法  第2版</w:t>
      </w:r>
    </w:p>
    <w:p>
      <w:r>
        <w:t>作者：张奇文著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中国膏敷疗法  第2版 评论地址：https://www.jiaokey.com/book/detail/14503745.html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