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一学就会手诊面诊大全  1</w:t>
      </w:r>
    </w:p>
    <w:p>
      <w:r>
        <w:t>作者：孙健编著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家庭生活必备工具书  一学就会手诊面诊大全  1 评论地址：https://www.jiaokey.com/book/detail/14503735.html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