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2019考研中医综合冲刺宝典系列  中医诊断学核心考点速记</w:t>
      </w:r>
    </w:p>
    <w:p>
      <w:r>
        <w:rPr>
          <w:rFonts w:ascii="宋体" w:hAnsi="宋体" w:eastAsia="宋体"/>
          <w:sz w:val="24"/>
        </w:rPr>
        <w:t>王绍辉著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2019考研中医综合冲刺宝典系列  中医诊断学核心考点速记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本书出售、求购地址：https://www.jiaokey.com/book/detail/14503720.html</w:t>
      </w:r>
    </w:p>
    <w:p>
      <w:r>
        <w:t>更多相关图书推荐：https://www.jiaokey.com</w:t>
      </w:r>
    </w:p>
    <w:p>
      <w:r>
        <w:t>王绍辉著 其他作品：https://www.jiaokey.com/tag/王绍辉著.html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关键词搜索：https://www.jiaokey.com/tag/2019考研中医综合冲刺宝典系列  中医诊断学核心考点速记.html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