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杂粮野菜养生宝典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杂粮野菜养生宝典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本书出售、求购地址：https://www.jiaokey.com/book/detail/14503680.html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关键词搜索：https://www.jiaokey.com/tag/杂粮野菜养生宝典.html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