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突发性耳聋</w:t>
      </w:r>
    </w:p>
    <w:p>
      <w:r>
        <w:t>作者：中国针灸学会编</w:t>
      </w:r>
    </w:p>
    <w:p>
      <w:r>
        <w:t>出版社：北京:中国中医药出版社,2015.07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循证针灸临床实践指南  突发性耳聋 评论地址：https://www.jiaokey.com/book/detail/14503673.html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