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书名：人体反射区简明自疗图典  手到病自除  3</w:t>
      </w:r>
    </w:p>
    <w:p>
      <w:r>
        <w:t>作者：杨奕，许哿著</w:t>
      </w:r>
    </w:p>
    <w:p>
      <w:r>
        <w:t>出版社：南昌:江西科学技术出版社,2018.04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人体反射区简明自疗图典  手到病自除  3 评论地址：https://www.jiaokey.com/book/detail/14503672.html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