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书名：小材大用  葱姜蒜韭醋茶  治病显神通</w:t>
      </w:r>
    </w:p>
    <w:p>
      <w:r>
        <w:t>作者：张跃庭著</w:t>
      </w:r>
    </w:p>
    <w:p>
      <w:r>
        <w:t>出版社：太原:山西科学技术出版社,2015.09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小材大用  葱姜蒜韭醋茶  治病显神通 评论地址：https://www.jiaokey.com/book/detail/14503660.html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