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书名：中医歌诀白话解丛书  针灸经络腧穴歌诀白话解  第2版</w:t>
      </w:r>
    </w:p>
    <w:p>
      <w:r>
        <w:t>作者：刘西建编著；郭栋，乔明琦总主编</w:t>
      </w:r>
    </w:p>
    <w:p>
      <w:r>
        <w:t>出版社：北京:中国医药科技出版社,2016.02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中医歌诀白话解丛书  针灸经络腧穴歌诀白话解  第2版 评论地址：https://www.jiaokey.com/book/detail/14503649.html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