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长春中医药大学高等教育教学研究</w:t>
      </w:r>
    </w:p>
    <w:p>
      <w:r>
        <w:t>作者:宋柏林主编；邱智东，李磊副主编</w:t>
      </w:r>
    </w:p>
    <w:p>
      <w:r>
        <w:t>出版社:</w:t>
      </w:r>
    </w:p>
    <w:p>
      <w:r>
        <w:t>出版日期：2016.04</w:t>
      </w:r>
    </w:p>
    <w:p>
      <w:r>
        <w:t>总页数：366</w:t>
      </w:r>
    </w:p>
    <w:p>
      <w:r>
        <w:t>更多请访问教客网:www.jiaokey.com</w:t>
      </w:r>
    </w:p>
    <w:p>
      <w:r>
        <w:t>创新与实践  长春中医药大学高等教育教学研究评论地址：https://www.jiaokey.com/book/detail/14503633.html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