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书名：针灸经络腧穴的快速记忆法</w:t>
      </w:r>
    </w:p>
    <w:p>
      <w:r>
        <w:t>作者：李阳升编著</w:t>
      </w:r>
    </w:p>
    <w:p>
      <w:r>
        <w:t>出版社：贵阳：贵州科技出版社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针灸经络腧穴的快速记忆法 评论地址：https://www.jiaokey.com/book/detail/14503625.html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