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中医运气学  第2版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中医运气学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本书出售、求购地址：https://www.jiaokey.com/book/detail/14503613.html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关键词搜索：https://www.jiaokey.com/tag/中医运气学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