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书名：狂恋高跟鞋</w:t>
      </w:r>
    </w:p>
    <w:p>
      <w:r>
        <w:t>作者：（韩）申美景著</w:t>
      </w:r>
    </w:p>
    <w:p>
      <w:r>
        <w:t>出版社：桂林:漓江出版社,2011.09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狂恋高跟鞋 评论地址：https://www.jiaokey.com/book/detail/14503611.html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