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书名：恩重如山的父爱</w:t>
      </w:r>
    </w:p>
    <w:p>
      <w:r>
        <w:t>作者：李翠主编</w:t>
      </w:r>
    </w:p>
    <w:p>
      <w:r>
        <w:t>出版社：北方妇女儿童出版社；吉林银声音像出版社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恩重如山的父爱 评论地址：https://www.jiaokey.com/book/detail/14503578.html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