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书名：杰出青少年六Q成才全书  永不凋谢的芬芳  MQ德商故事</w:t>
      </w:r>
    </w:p>
    <w:p>
      <w:r>
        <w:t>作者:龚勋主编</w:t>
      </w:r>
    </w:p>
    <w:p>
      <w:r>
        <w:t>出版社:重庆：重庆出版社</w:t>
      </w:r>
    </w:p>
    <w:p>
      <w:r>
        <w:t>出版日期：2012.01</w:t>
      </w:r>
    </w:p>
    <w:p>
      <w:r>
        <w:t>总页数：216</w:t>
      </w:r>
    </w:p>
    <w:p>
      <w:r>
        <w:t>更多请访问教客网:www.jiaokey.com</w:t>
      </w:r>
    </w:p>
    <w:p>
      <w:r>
        <w:t>杰出青少年六Q成才全书  永不凋谢的芬芳  MQ德商故事评论地址：https://www.jiaokey.com/book/detail/14503573.html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