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人类精神的又一峰巅  爱因斯坦思想探微  下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人类精神的又一峰巅  爱因斯坦思想探微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本书出售、求购地址：https://www.jiaokey.com/book/detail/14503554.html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关键词搜索：https://www.jiaokey.com/tag/人类精神的又一峰巅  爱因斯坦思想探微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