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儿童绘画启蒙丛书  学画范本  读诗歌童谣  适合7-9岁儿童</w:t>
      </w:r>
    </w:p>
    <w:p>
      <w:r>
        <w:rPr>
          <w:rFonts w:ascii="宋体" w:hAnsi="宋体" w:eastAsia="宋体"/>
          <w:sz w:val="24"/>
        </w:rPr>
        <w:t>崔君旺，康小军，刘弘编绘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儿童绘画启蒙丛书  学画范本  读诗歌童谣  适合7-9岁儿童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崔君旺，康小军，刘弘编绘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本书出售、求购地址：https://www.jiaokey.com/book/detail/14503548.html</w:t>
      </w:r>
    </w:p>
    <w:p>
      <w:r>
        <w:t>更多相关图书推荐：https://www.jiaokey.com</w:t>
      </w:r>
    </w:p>
    <w:p>
      <w:r>
        <w:t>崔君旺，康小军，刘弘编绘 其他作品：https://www.jiaokey.com/tag/崔君旺，康小军，刘弘编绘.html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关键词搜索：https://www.jiaokey.com/tag/儿童绘画启蒙丛书  学画范本  读诗歌童谣  适合7-9岁儿童.html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