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书名：青少年百科大课堂  自然环境</w:t>
      </w:r>
    </w:p>
    <w:p>
      <w:r>
        <w:t>作者：全国中小学校本课程与教材研究中心著</w:t>
      </w:r>
    </w:p>
    <w:p>
      <w:r>
        <w:t>出版社：长春：吉林美术出版社</w:t>
      </w:r>
    </w:p>
    <w:p>
      <w:r>
        <w:t>出版日期：2011.08</w:t>
      </w:r>
    </w:p>
    <w:p>
      <w:r>
        <w:t>总页数：180</w:t>
      </w:r>
    </w:p>
    <w:p>
      <w:r>
        <w:t>更多请访问教客网: www.jiaokey.com</w:t>
      </w:r>
    </w:p>
    <w:p>
      <w:r>
        <w:t>青少年百科大课堂  自然环境 评论地址：https://www.jiaokey.com/book/detail/14503540.html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