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书名：聚力北京</w:t>
      </w:r>
    </w:p>
    <w:p>
      <w:r>
        <w:t>作者：中国民主建国会北京市委员会著</w:t>
      </w:r>
    </w:p>
    <w:p>
      <w:r>
        <w:t>出版社：北京:群言出版社,2015.01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聚力北京 评论地址：https://www.jiaokey.com/book/detail/14503526.html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