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书名：世界历史实用百科  上</w:t>
      </w:r>
    </w:p>
    <w:p>
      <w:r>
        <w:t>作者：孙兆辉编著</w:t>
      </w:r>
    </w:p>
    <w:p>
      <w:r>
        <w:t>出版社：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世界历史实用百科  上 评论地址：https://www.jiaokey.com/book/detail/14503505.html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