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神奇的生物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神奇的生物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本书出售、求购地址：https://www.jiaokey.com/book/detail/14503471.html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神奇的生物.html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