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书名：居家养老护理实用图册</w:t>
      </w:r>
    </w:p>
    <w:p>
      <w:r>
        <w:t>作者：北京市老龄协会，北京市老龄产业协会组织编写</w:t>
      </w:r>
    </w:p>
    <w:p>
      <w:r>
        <w:t>出版社：北京：北京出版社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居家养老护理实用图册 评论地址：https://www.jiaokey.com/book/detail/14503468.html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