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书名：新概念英语学习丛书  新概念英语随课练  2  实践与进步</w:t>
      </w:r>
    </w:p>
    <w:p>
      <w:r>
        <w:t>作者：张宏光主编；杨振华，张宏利副主编</w:t>
      </w:r>
    </w:p>
    <w:p>
      <w:r>
        <w:t>出版社：北京:首都师范大学出版社,2016.08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新概念英语学习丛书  新概念英语随课练  2  实践与进步 评论地址：https://www.jiaokey.com/book/detail/14503455.html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