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2013年大学英语四级考试710分快速突破预测试卷</w:t>
      </w:r>
    </w:p>
    <w:p>
      <w:r>
        <w:rPr>
          <w:rFonts w:ascii="宋体" w:hAnsi="宋体" w:eastAsia="宋体"/>
          <w:sz w:val="24"/>
        </w:rPr>
        <w:t>方振宇主编；贾永翠等分册主编；林琛等编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2013年大学英语四级考试710分快速突破预测试卷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方振宇主编；贾永翠等分册主编；林琛等编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本书出售、求购地址：https://www.jiaokey.com/book/detail/14503454.html</w:t>
      </w:r>
    </w:p>
    <w:p>
      <w:r>
        <w:t>更多相关图书推荐：https://www.jiaokey.com</w:t>
      </w:r>
    </w:p>
    <w:p>
      <w:r>
        <w:t>方振宇主编；贾永翠等分册主编；林琛等编 其他作品：https://www.jiaokey.com/tag/方振宇主编；贾永翠等分册主编；林琛等编.html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关键词搜索：https://www.jiaokey.com/tag/2013年大学英语四级考试710分快速突破预测试卷.html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