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小学希望杯全国数学邀请赛赛前模拟试卷  四年级  第2版</w:t>
      </w:r>
    </w:p>
    <w:p>
      <w:r>
        <w:rPr>
          <w:rFonts w:ascii="宋体" w:hAnsi="宋体" w:eastAsia="宋体"/>
          <w:sz w:val="24"/>
        </w:rPr>
        <w:t>周国镇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小学希望杯全国数学邀请赛赛前模拟试卷  四年级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本书出售、求购地址：https://www.jiaokey.com/book/detail/14503448.html</w:t>
      </w:r>
    </w:p>
    <w:p>
      <w:r>
        <w:t>更多相关图书推荐：https://www.jiaokey.com</w:t>
      </w:r>
    </w:p>
    <w:p>
      <w:r>
        <w:t>周国镇 其他作品：https://www.jiaokey.com/tag/周国镇.html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关键词搜索：https://www.jiaokey.com/tag/小学希望杯全国数学邀请赛赛前模拟试卷  四年级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