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英汉双解小词典  微型背记版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英汉双解小词典  微型背记版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本书出售、求购地址：https://www.jiaokey.com/book/detail/14503431.html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关键词搜索：https://www.jiaokey.com/tag/英汉双解小词典  微型背记版.html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