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高考试题分析  理科  1999年版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高考试题分析  理科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本书出售、求购地址：https://www.jiaokey.com/book/detail/14503400.html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关键词搜索：https://www.jiaokey.com/tag/高考试题分析  理科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