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2011届语文高考第一轮单元训练题  黄冈中学  第6版</w:t>
      </w:r>
    </w:p>
    <w:p>
      <w:r>
        <w:rPr>
          <w:rFonts w:ascii="宋体" w:hAnsi="宋体" w:eastAsia="宋体"/>
          <w:sz w:val="24"/>
        </w:rPr>
        <w:t>陈鼎常主编；杜春元分册主编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2011届语文高考第一轮单元训练题  黄冈中学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陈鼎常主编；杜春元分册主编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本书出售、求购地址：https://www.jiaokey.com/book/detail/14503396.html</w:t>
      </w:r>
    </w:p>
    <w:p>
      <w:r>
        <w:t>更多相关图书推荐：https://www.jiaokey.com</w:t>
      </w:r>
    </w:p>
    <w:p>
      <w:r>
        <w:t>陈鼎常主编；杜春元分册主编 其他作品：https://www.jiaokey.com/tag/陈鼎常主编；杜春元分册主编.html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关键词搜索：https://www.jiaokey.com/tag/2011届语文高考第一轮单元训练题  黄冈中学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