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英汉汉英小词典  微型背记版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英汉汉英小词典  微型背记版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本书出售、求购地址：https://www.jiaokey.com/book/detail/14503372.html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关键词搜索：https://www.jiaokey.com/tag/英汉汉英小词典  微型背记版.html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