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书名：学前总动员  偏旁部首及汉字入门</w:t>
      </w:r>
    </w:p>
    <w:p>
      <w:r>
        <w:t>作者：汇知早教研究中心编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总页数：72</w:t>
      </w:r>
    </w:p>
    <w:p>
      <w:r>
        <w:t>更多请访问教客网: www.jiaokey.com</w:t>
      </w:r>
    </w:p>
    <w:p>
      <w:r>
        <w:t>学前总动员  偏旁部首及汉字入门 评论地址：https://www.jiaokey.com/book/detail/14503371.html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