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书名：心教  方法对了，孩子就优秀了</w:t>
      </w:r>
    </w:p>
    <w:p>
      <w:r>
        <w:t>作者：李崇建著</w:t>
      </w:r>
    </w:p>
    <w:p>
      <w:r>
        <w:t>出版社：北京时代华文书局,2016.12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心教  方法对了，孩子就优秀了 评论地址：https://www.jiaokey.com/book/detail/14503358.html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