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书名：博物馆奇妙夜</w:t>
      </w:r>
    </w:p>
    <w:p>
      <w:r>
        <w:t>作者：于川著</w:t>
      </w:r>
    </w:p>
    <w:p>
      <w:r>
        <w:t>出版社：北京:现代出版社,2013.03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博物馆奇妙夜 评论地址：https://www.jiaokey.com/book/detail/14503338.html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