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犹太人教子圣经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犹太人教子圣经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本书出售、求购地址：https://www.jiaokey.com/book/detail/14503334.html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关键词搜索：https://www.jiaokey.com/tag/犹太人教子圣经.html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