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书名：象棋开局中的排兵布阵</w:t>
      </w:r>
    </w:p>
    <w:p>
      <w:r>
        <w:t>作者：赵鹏宇编著</w:t>
      </w:r>
    </w:p>
    <w:p>
      <w:r>
        <w:t>出版社：长春:吉林摄影出版社,2016.09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象棋开局中的排兵布阵 评论地址：https://www.jiaokey.com/book/detail/14503330.html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