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象棋组杀妙招绝技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象棋组杀妙招绝技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本书出售、求购地址：https://www.jiaokey.com/book/detail/14503322.html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关键词搜索：https://www.jiaokey.com/tag/象棋组杀妙招绝技.html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