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书名：少儿围棋实用教程  入门篇  入门A套</w:t>
      </w:r>
    </w:p>
    <w:p>
      <w:r>
        <w:t>作者：肖湘庸等主编</w:t>
      </w:r>
    </w:p>
    <w:p>
      <w:r>
        <w:t>出版社：长沙:湖南少年儿童出版社,2013.06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少儿围棋实用教程  入门篇  入门A套 评论地址：https://www.jiaokey.com/book/detail/14503303.html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