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红小丑和他的好朋友蓝小丑</w:t>
      </w:r>
    </w:p>
    <w:p>
      <w:r>
        <w:rPr>
          <w:rFonts w:ascii="宋体" w:hAnsi="宋体" w:eastAsia="宋体"/>
          <w:sz w:val="24"/>
        </w:rPr>
        <w:t>吴敏，杨玉荣编译；灵犀卡通制作绘图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红小丑和他的好朋友蓝小丑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吴敏，杨玉荣编译；灵犀卡通制作绘图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本书出售、求购地址：https://www.jiaokey.com/book/detail/14503289.html</w:t>
      </w:r>
    </w:p>
    <w:p>
      <w:r>
        <w:t>更多相关图书推荐：https://www.jiaokey.com</w:t>
      </w:r>
    </w:p>
    <w:p>
      <w:r>
        <w:t>吴敏，杨玉荣编译；灵犀卡通制作绘图 其他作品：https://www.jiaokey.com/tag/吴敏，杨玉荣编译；灵犀卡通制作绘图.html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关键词搜索：https://www.jiaokey.com/tag/红小丑和他的好朋友蓝小丑.html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