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中国领导科学创新发展精选论文集  上</w:t>
      </w:r>
    </w:p>
    <w:p>
      <w:r>
        <w:rPr>
          <w:rFonts w:ascii="宋体" w:hAnsi="宋体" w:eastAsia="宋体"/>
          <w:sz w:val="24"/>
        </w:rPr>
        <w:t>白占群，丁士峰主编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中国领导科学创新发展精选论文集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白占群，丁士峰主编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本书出售、求购地址：https://www.jiaokey.com/book/detail/14503259.html</w:t>
      </w:r>
    </w:p>
    <w:p>
      <w:r>
        <w:t>更多相关图书推荐：https://www.jiaokey.com</w:t>
      </w:r>
    </w:p>
    <w:p>
      <w:r>
        <w:t>白占群，丁士峰主编 其他作品：https://www.jiaokey.com/tag/白占群，丁士峰主编.html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关键词搜索：https://www.jiaokey.com/tag/中国领导科学创新发展精选论文集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