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书名：谷要栽培  儿要教养  新农村家庭教育读本</w:t>
      </w:r>
    </w:p>
    <w:p>
      <w:r>
        <w:t>作者：张华著</w:t>
      </w:r>
    </w:p>
    <w:p>
      <w:r>
        <w:t>出版社：济南：山东教育出版社</w:t>
      </w:r>
    </w:p>
    <w:p>
      <w:r>
        <w:t>出版日期：2015.02</w:t>
      </w:r>
    </w:p>
    <w:p>
      <w:r>
        <w:t>总页数：149</w:t>
      </w:r>
    </w:p>
    <w:p>
      <w:r>
        <w:t>更多请访问教客网: www.jiaokey.com</w:t>
      </w:r>
    </w:p>
    <w:p>
      <w:r>
        <w:t>谷要栽培  儿要教养  新农村家庭教育读本 评论地址：https://www.jiaokey.com/book/detail/14503248.html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