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把家变成游乐场  112种宅在家也充满乐趣的亲子游戏</w:t>
      </w:r>
    </w:p>
    <w:p>
      <w:r>
        <w:rPr>
          <w:rFonts w:ascii="宋体" w:hAnsi="宋体" w:eastAsia="宋体"/>
          <w:sz w:val="24"/>
        </w:rPr>
        <w:t>金度妍编著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把家变成游乐场  112种宅在家也充满乐趣的亲子游戏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金度妍编著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本书出售、求购地址：https://www.jiaokey.com/book/detail/14503247.html</w:t>
      </w:r>
    </w:p>
    <w:p>
      <w:r>
        <w:t>更多相关图书推荐：https://www.jiaokey.com</w:t>
      </w:r>
    </w:p>
    <w:p>
      <w:r>
        <w:t>金度妍编著 其他作品：https://www.jiaokey.com/tag/金度妍编著.html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关键词搜索：https://www.jiaokey.com/tag/把家变成游乐场  112种宅在家也充满乐趣的亲子游戏.html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