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不听话也OK  培养孩子自信和创造力的21条“叛逆法则”</w:t>
      </w:r>
    </w:p>
    <w:p>
      <w:r>
        <w:rPr>
          <w:rFonts w:ascii="宋体" w:hAnsi="宋体" w:eastAsia="宋体"/>
          <w:sz w:val="24"/>
        </w:rPr>
        <w:t>（美）希瑟·舒梅克著；聂传炎译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不听话也OK  培养孩子自信和创造力的21条“叛逆法则”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（美）希瑟·舒梅克著；聂传炎译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本书出售、求购地址：https://www.jiaokey.com/book/detail/14503223.html</w:t>
      </w:r>
    </w:p>
    <w:p>
      <w:r>
        <w:t>更多相关图书推荐：https://www.jiaokey.com</w:t>
      </w:r>
    </w:p>
    <w:p>
      <w:r>
        <w:t>（美）希瑟·舒梅克著；聂传炎译 其他作品：https://www.jiaokey.com/tag/（美）希瑟·舒梅克著；聂传炎译.html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关键词搜索：https://www.jiaokey.com/tag/不听话也OK  培养孩子自信和创造力的21条“叛逆法则”.html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