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清华少儿英语阶梯读物  森林故事篇  D级  4  幽林树</w:t>
      </w:r>
    </w:p>
    <w:p>
      <w:r>
        <w:rPr>
          <w:rFonts w:ascii="宋体" w:hAnsi="宋体" w:eastAsia="宋体"/>
          <w:sz w:val="24"/>
        </w:rPr>
        <w:t>（澳）汤普森（Thompson L.）著；（澳）朱利维克斯（JUREVICIUS L.）绘；吴永生译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清华少儿英语阶梯读物  森林故事篇  D级  4  幽林树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（澳）汤普森（Thompson L.）著；（澳）朱利维克斯（JUREVICIUS L.）绘；吴永生译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本书出售、求购地址：https://www.jiaokey.com/book/detail/14503178.html</w:t>
      </w:r>
    </w:p>
    <w:p>
      <w:r>
        <w:t>更多相关图书推荐：https://www.jiaokey.com</w:t>
      </w:r>
    </w:p>
    <w:p>
      <w:r>
        <w:t>（澳）汤普森（Thompson L.）著；（澳）朱利维克斯（JUREVICIUS L.）绘；吴永生译 其他作品：https://www.jiaokey.com/tag/（澳）汤普森（Thompson L.）著；（澳）朱利维克斯（JUREVICIUS L.）绘；吴永生译.html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关键词搜索：https://www.jiaokey.com/tag/清华少儿英语阶梯读物  森林故事篇  D级  4  幽林树.html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