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千秋名胜古迹  非凡皇家园林</w:t>
      </w:r>
    </w:p>
    <w:p>
      <w:r>
        <w:t>作者：李珊珊主编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千秋名胜古迹  非凡皇家园林 评论地址：https://www.jiaokey.com/book/detail/14503164.html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