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换种方式说，青春期孩子才肯学</w:t>
      </w:r>
    </w:p>
    <w:p>
      <w:r>
        <w:rPr>
          <w:rFonts w:ascii="宋体" w:hAnsi="宋体" w:eastAsia="宋体"/>
          <w:sz w:val="24"/>
        </w:rPr>
        <w:t>（日）大冢隆司（OtsukaTakashi）著；郭勇译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换种方式说，青春期孩子才肯学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（日）大冢隆司（OtsukaTakashi）著；郭勇译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本书出售、求购地址：https://www.jiaokey.com/book/detail/14503150.html</w:t>
      </w:r>
    </w:p>
    <w:p>
      <w:r>
        <w:t>更多相关图书推荐：https://www.jiaokey.com</w:t>
      </w:r>
    </w:p>
    <w:p>
      <w:r>
        <w:t>（日）大冢隆司（OtsukaTakashi）著；郭勇译 其他作品：https://www.jiaokey.com/tag/（日）大冢隆司（OtsukaTakashi）著；郭勇译.html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关键词搜索：https://www.jiaokey.com/tag/换种方式说，青春期孩子才肯学.html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