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书名：中学生商业挑战赛实录</w:t>
      </w:r>
    </w:p>
    <w:p>
      <w:r>
        <w:t>作者：张师与著</w:t>
      </w:r>
    </w:p>
    <w:p>
      <w:r>
        <w:t>出版社：重庆：重庆出版社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中学生商业挑战赛实录 评论地址：https://www.jiaokey.com/book/detail/14503142.html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