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幸福时光系列  追溯潍坊文化源头</w:t>
      </w:r>
    </w:p>
    <w:p>
      <w:r>
        <w:rPr>
          <w:rFonts w:ascii="宋体" w:hAnsi="宋体" w:eastAsia="宋体"/>
          <w:sz w:val="24"/>
        </w:rPr>
        <w:t>胡一平，侯方恒著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幸福时光系列  追溯潍坊文化源头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胡一平，侯方恒著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本书出售、求购地址：https://www.jiaokey.com/book/detail/14503118.html</w:t>
      </w:r>
    </w:p>
    <w:p>
      <w:r>
        <w:t>更多相关图书推荐：https://www.jiaokey.com</w:t>
      </w:r>
    </w:p>
    <w:p>
      <w:r>
        <w:t>胡一平，侯方恒著 其他作品：https://www.jiaokey.com/tag/胡一平，侯方恒著.html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关键词搜索：https://www.jiaokey.com/tag/幸福时光系列  追溯潍坊文化源头.html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