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书名：性别事业的沂州非物质文化遗产研究</w:t>
      </w:r>
    </w:p>
    <w:p>
      <w:r>
        <w:t>作者：葛延峰著</w:t>
      </w:r>
    </w:p>
    <w:p>
      <w:r>
        <w:t>出版社：太原:山西人民出版社,2015.09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性别事业的沂州非物质文化遗产研究 评论地址：https://www.jiaokey.com/book/detail/14503117.html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